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  下</w:t>
      </w:r>
    </w:p>
    <w:p>
      <w:r>
        <w:t>作者：紫都，赵丽编著</w:t>
      </w:r>
    </w:p>
    <w:p>
      <w:r>
        <w:t>出版社：北京:中央编译出版社,2004.09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郑板桥  下 评论地址：https://www.jiaokey.com/book/detail/11557374.html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