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使团队发挥作用  英汉对照</w:t>
      </w:r>
    </w:p>
    <w:p>
      <w:r>
        <w:rPr>
          <w:rFonts w:ascii="宋体" w:hAnsi="宋体" w:eastAsia="宋体"/>
          <w:sz w:val="24"/>
        </w:rPr>
        <w:t>（美）麦克·马金（Michael Maginn）著；黄圣峰译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使团队发挥作用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（美）麦克·马金（Michael Maginn）著；黄圣峰译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本书出售、求购地址：https://www.jiaokey.com/book/detail/11557371.html</w:t>
      </w:r>
    </w:p>
    <w:p>
      <w:r>
        <w:t>更多相关图书推荐：https://www.jiaokey.com</w:t>
      </w:r>
    </w:p>
    <w:p>
      <w:r>
        <w:t>（美）麦克·马金（Michael Maginn）著；黄圣峰译 其他作品：https://www.jiaokey.com/tag/（美）麦克·马金（Michael Maginn）著；黄圣峰译.html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关键词搜索：https://www.jiaokey.com/tag/使团队发挥作用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