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书名：博美犬  貌似狐狸的娇俏精灵</w:t>
      </w:r>
    </w:p>
    <w:p>
      <w:r>
        <w:t>作者：朱小娟等编著</w:t>
      </w:r>
    </w:p>
    <w:p>
      <w:r>
        <w:t>出版社：北京:中国农业出版社,2006.03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博美犬  貌似狐狸的娇俏精灵 评论地址：https://www.jiaokey.com/book/detail/11557356.html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