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小窗幽记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小窗幽记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本书出售、求购地址：https://www.jiaokey.com/book/detail/11557345.html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小窗幽记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