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周易思辨哲学  下</w:t>
      </w:r>
    </w:p>
    <w:p>
      <w:r>
        <w:rPr>
          <w:rFonts w:ascii="宋体" w:hAnsi="宋体" w:eastAsia="宋体"/>
          <w:sz w:val="24"/>
        </w:rPr>
        <w:t>王章陵著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周易思辨哲学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顶渊文化事业有限公司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本书出售、求购地址：https://www.jiaokey.com/book/detail/11557340.html</w:t>
      </w:r>
    </w:p>
    <w:p>
      <w:r>
        <w:t>更多相关图书推荐：https://www.jiaokey.com</w:t>
      </w:r>
    </w:p>
    <w:p>
      <w:r>
        <w:t>王章陵著 其他作品：https://www.jiaokey.com/tag/王章陵著.html</w:t>
      </w:r>
    </w:p>
    <w:p>
      <w:r>
        <w:t>顶渊文化事业有限公司 出版图书：https://www.jiaokey.com/tag/顶渊文化事业有限公司.html</w:t>
      </w:r>
    </w:p>
    <w:p>
      <w:r>
        <w:t>关键词搜索：https://www.jiaokey.com/tag/周易思辨哲学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