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书名：抗美援朝亲历记：一个中学生的战争生活回忆录</w:t>
      </w:r>
    </w:p>
    <w:p>
      <w:r>
        <w:t>作者：胡今夫编著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抗美援朝亲历记：一个中学生的战争生活回忆录 评论地址：https://www.jiaokey.com/book/detail/11557339.html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