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性感女神玛丽莲·梦露  好莱坞常青树简·方达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性感女神玛丽莲·梦露  好莱坞常青树简·方达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本书出售、求购地址：https://www.jiaokey.com/book/detail/11557281.html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性感女神玛丽莲·梦露  好莱坞常青树简·方达.html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