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家常主食1000例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家常主食1000例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本书出售、求购地址：https://www.jiaokey.com/book/detail/11557280.html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关键词搜索：https://www.jiaokey.com/tag/家常主食1000例.html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