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书名：汽轮发电机组碰摩振动的检测、诊断与控制</w:t>
      </w:r>
    </w:p>
    <w:p>
      <w:r>
        <w:t>作者：李录平，晋风华编著</w:t>
      </w:r>
    </w:p>
    <w:p>
      <w:r>
        <w:t>出版社：北京:中国电力出版社,2006.01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汽轮发电机组碰摩振动的检测、诊断与控制 评论地址：https://www.jiaokey.com/book/detail/11557268.html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