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  大学·中庸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  大学·中庸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本书出售、求购地址：https://www.jiaokey.com/book/detail/11557256.html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关键词搜索：https://www.jiaokey.com/tag/中国传统文化  大学·中庸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