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生产运作管理习题及案例</w:t>
      </w:r>
    </w:p>
    <w:p>
      <w:r>
        <w:rPr>
          <w:rFonts w:ascii="宋体" w:hAnsi="宋体" w:eastAsia="宋体"/>
          <w:sz w:val="24"/>
        </w:rPr>
        <w:t>陈荣秋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生产运作管理习题及案例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7111165535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参照了部分国外生产运作管理教科书所提供材料。习题包括三种题型，即判断题、选技题和计算题。对计算题，除给出答案，还给出了解题过程。所收录的案例来自不同行业的企事业单位，反映了我国企业事业单位生产运作活动的实际情况。</w:t>
      </w:r>
    </w:p>
    <w:p/>
    <w:p>
      <w:r>
        <w:t>本书出售、求购地址：https://www.jiaokey.com/book/detail/11557240.html</w:t>
      </w:r>
    </w:p>
    <w:p>
      <w:r>
        <w:t>更多企业生产管理图书推荐：https://www.jiaokey.com</w:t>
      </w:r>
    </w:p>
    <w:p>
      <w:r>
        <w:t>陈荣秋 其他作品：https://www.jiaokey.com/tag/陈荣秋.html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关键词搜索：https://www.jiaokey.com/tag/企业管理-生产管理-自学参考资料.html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