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供电企业标准化作业四措范本  组织措施、技术措施、安全措施与环保措施</w:t>
      </w:r>
    </w:p>
    <w:p>
      <w:r>
        <w:rPr>
          <w:rFonts w:ascii="宋体" w:hAnsi="宋体" w:eastAsia="宋体"/>
          <w:sz w:val="24"/>
        </w:rPr>
        <w:t>曹建忠，荆体恩主编；郑州市电业局编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供电企业标准化作业四措范本  组织措施、技术措施、安全措施与环保措施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曹建忠，荆体恩主编；郑州市电业局编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本书出售、求购地址：https://www.jiaokey.com/book/detail/11557183.html</w:t>
      </w:r>
    </w:p>
    <w:p>
      <w:r>
        <w:t>更多相关图书推荐：https://www.jiaokey.com</w:t>
      </w:r>
    </w:p>
    <w:p>
      <w:r>
        <w:t>曹建忠，荆体恩主编；郑州市电业局编 其他作品：https://www.jiaokey.com/tag/曹建忠，荆体恩主编；郑州市电业局编.html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关键词搜索：https://www.jiaokey.com/tag/供电企业标准化作业四措范本  组织措施、技术措施、安全措施与环保措施.html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