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又寂寞又幸福  国内第一本精短手机小说集</w:t>
      </w:r>
    </w:p>
    <w:p>
      <w:r>
        <w:rPr>
          <w:rFonts w:ascii="宋体" w:hAnsi="宋体" w:eastAsia="宋体"/>
          <w:sz w:val="24"/>
        </w:rPr>
        <w:t>李叙主编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又寂寞又幸福  国内第一本精短手机小说集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本书出售、求购地址：https://www.jiaokey.com/book/detail/11557136.html</w:t>
      </w:r>
    </w:p>
    <w:p>
      <w:r>
        <w:t>更多相关图书推荐：https://www.jiaokey.com</w:t>
      </w:r>
    </w:p>
    <w:p>
      <w:r>
        <w:t>李叙主编 其他作品：https://www.jiaokey.com/tag/李叙主编.html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关键词搜索：https://www.jiaokey.com/tag/又寂寞又幸福  国内第一本精短手机小说集.html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