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书名：清代经济文化生态名村  竹山</w:t>
      </w:r>
    </w:p>
    <w:p>
      <w:r>
        <w:t>作者：陈同泽主编；钦州竹山文史资料编写组编</w:t>
      </w:r>
    </w:p>
    <w:p>
      <w:r>
        <w:t>出版社：钦州竹山文史资料编写组</w:t>
      </w:r>
    </w:p>
    <w:p>
      <w:r>
        <w:t>出版日期：2005.09</w:t>
      </w:r>
    </w:p>
    <w:p>
      <w:r>
        <w:t>总页数：83</w:t>
      </w:r>
    </w:p>
    <w:p>
      <w:r>
        <w:t>更多请访问教客网: www.jiaokey.com</w:t>
      </w:r>
    </w:p>
    <w:p>
      <w:r>
        <w:t>清代经济文化生态名村  竹山 评论地址：https://www.jiaokey.com/book/detail/11557131.html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