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心灵的方剂</w:t>
      </w:r>
    </w:p>
    <w:p>
      <w:r>
        <w:rPr>
          <w:rFonts w:ascii="宋体" w:hAnsi="宋体" w:eastAsia="宋体"/>
          <w:sz w:val="24"/>
        </w:rPr>
        <w:t>河合隼雄原著；宫力译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心灵的方剂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河合隼雄原著；宫力译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本书出售、求购地址：https://www.jiaokey.com/book/detail/11557110.html</w:t>
      </w:r>
    </w:p>
    <w:p>
      <w:r>
        <w:t>更多相关图书推荐：https://www.jiaokey.com</w:t>
      </w:r>
    </w:p>
    <w:p>
      <w:r>
        <w:t>河合隼雄原著；宫力译 其他作品：https://www.jiaokey.com/tag/河合隼雄原著；宫力译.html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关键词搜索：https://www.jiaokey.com/tag/心灵的方剂.html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