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我教女儿学数学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我教女儿学数学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本书出售、求购地址：https://www.jiaokey.com/book/detail/11557096.html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关键词搜索：https://www.jiaokey.com/tag/我教女儿学数学.html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