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  幼学琼林  第2版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  幼学琼林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本书出售、求购地址：https://www.jiaokey.com/book/detail/11557069.html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关键词搜索：https://www.jiaokey.com/tag/中国传统文化  幼学琼林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