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书名：当代西方法学思潮评析</w:t>
      </w:r>
    </w:p>
    <w:p>
      <w:r>
        <w:t>作者：吴新耀著</w:t>
      </w:r>
    </w:p>
    <w:p>
      <w:r>
        <w:t>出版社：沈阳：辽宁大学出版社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当代西方法学思潮评析 评论地址：https://www.jiaokey.com/book/detail/11557065.html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