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书名：哲斯腕足动物群</w:t>
      </w:r>
    </w:p>
    <w:p>
      <w:r>
        <w:t>作者：王成文，张松梅著</w:t>
      </w:r>
    </w:p>
    <w:p>
      <w:r>
        <w:t>出版社：北京:地质出版社,2003.12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哲斯腕足动物群 评论地址：https://www.jiaokey.com/book/detail/11557062.html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