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充满爱情和凄楚的故事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充满爱情和凄楚的故事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本书出售、求购地址：https://www.jiaokey.com/book/detail/11557040.html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关键词搜索：https://www.jiaokey.com/tag/充满爱情和凄楚的故事.html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