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邪风曲  卷1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邪风曲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本书出售、求购地址：https://www.jiaokey.com/book/detail/11557038.html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北京:东方出版社,2005.11 出版图书：https://www.jiaokey.com/tag/北京:东方出版社,2005.11.html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