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点燃信仰的明灯  体验人生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点燃信仰的明灯  体验人生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本书出售、求购地址：https://www.jiaokey.com/book/detail/11557035.html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关键词搜索：https://www.jiaokey.com/tag/点燃信仰的明灯  体验人生.html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