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中国文学名著  水浒传  第2版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中国文学名著  水浒传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本书出售、求购地址：https://www.jiaokey.com/book/detail/11557014.html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关键词搜索：https://www.jiaokey.com/tag/中国文学名著  水浒传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