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  忍经·劝忍百箴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  忍经·劝忍百箴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本书出售、求购地址：https://www.jiaokey.com/book/detail/11557012.html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关键词搜索：https://www.jiaokey.com/tag/中国传统文化  忍经·劝忍百箴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