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龙文鞭影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龙文鞭影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本书出售、求购地址：https://www.jiaokey.com/book/detail/11557011.html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龙文鞭影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