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浙江图书馆百年学术论文选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浙江图书馆百年学术论文选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本书出售、求购地址：https://www.jiaokey.com/book/detail/11557005.html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关键词搜索：https://www.jiaokey.com/tag/浙江图书馆百年学术论文选.html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