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书名：锻炼·成长·奉献  华东人民革命大学建校五十五周年纪念文集  1949-2004</w:t>
      </w:r>
    </w:p>
    <w:p>
      <w:r>
        <w:t>作者：华东人民革命大学建校55周年纪念文集编委会编</w:t>
      </w:r>
    </w:p>
    <w:p>
      <w:r>
        <w:t>出版社：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锻炼·成长·奉献  华东人民革命大学建校五十五周年纪念文集  1949-2004 评论地址：https://www.jiaokey.com/book/detail/11556987.html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