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从教授到将军  纪念殷希彭同志诞辰一百零五周年</w:t>
      </w:r>
    </w:p>
    <w:p>
      <w:r>
        <w:rPr>
          <w:rFonts w:ascii="宋体" w:hAnsi="宋体" w:eastAsia="宋体"/>
          <w:sz w:val="24"/>
        </w:rPr>
        <w:t>齐学进著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从教授到将军  纪念殷希彭同志诞辰一百零五周年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本书出售、求购地址：https://www.jiaokey.com/book/detail/11556982.html</w:t>
      </w:r>
    </w:p>
    <w:p>
      <w:r>
        <w:t>更多相关图书推荐：https://www.jiaokey.com</w:t>
      </w:r>
    </w:p>
    <w:p>
      <w:r>
        <w:t>齐学进著 其他作品：https://www.jiaokey.com/tag/齐学进著.html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关键词搜索：https://www.jiaokey.com/tag/从教授到将军  纪念殷希彭同志诞辰一百零五周年.html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