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续金瓶梅  下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续金瓶梅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本书出售、求购地址：https://www.jiaokey.com/book/detail/11556966.html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关键词搜索：https://www.jiaokey.com/tag/中国十大禁书  续金瓶梅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