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电脑硬件外部设备终极解析</w:t>
      </w:r>
    </w:p>
    <w:p>
      <w:r>
        <w:rPr>
          <w:rFonts w:ascii="宋体" w:hAnsi="宋体" w:eastAsia="宋体"/>
          <w:sz w:val="24"/>
        </w:rPr>
        <w:t>九州星火传媒·视觉图书编著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电脑硬件外部设备终极解析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九州星火传媒·视觉图书编著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本书出售、求购地址：https://www.jiaokey.com/book/detail/11556960.html</w:t>
      </w:r>
    </w:p>
    <w:p>
      <w:r>
        <w:t>更多相关图书推荐：https://www.jiaokey.com</w:t>
      </w:r>
    </w:p>
    <w:p>
      <w:r>
        <w:t>九州星火传媒·视觉图书编著 其他作品：https://www.jiaokey.com/tag/九州星火传媒·视觉图书编著.html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关键词搜索：https://www.jiaokey.com/tag/电脑硬件外部设备终极解析.html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