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  千家诗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  千家诗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本书出售、求购地址：https://www.jiaokey.com/book/detail/11556957.html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关键词搜索：https://www.jiaokey.com/tag/中国传统文化  千家诗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