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书名：十字绣·个性绣</w:t>
      </w:r>
    </w:p>
    <w:p>
      <w:r>
        <w:t>作者：云菲编著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十字绣·个性绣 评论地址：https://www.jiaokey.com/book/detail/11556924.html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