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书名：屎诗童话</w:t>
      </w:r>
    </w:p>
    <w:p>
      <w:r>
        <w:t>作者：谢立文著；梁智添画</w:t>
      </w:r>
    </w:p>
    <w:p>
      <w:r>
        <w:t>出版社：北京:北京图书馆出版社,2004.06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屎诗童话 评论地址：https://www.jiaokey.com/book/detail/11556919.html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