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恋上世界彼端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恋上世界彼端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本书出售、求购地址：https://www.jiaokey.com/book/detail/11556913.html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关键词搜索：https://www.jiaokey.com/tag/恋上世界彼端.html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