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闪了一下腰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闪了一下腰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本书出售、求购地址：https://www.jiaokey.com/book/detail/11556912.html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关键词搜索：https://www.jiaokey.com/tag/闪了一下腰.html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