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感动心灵的故事全集  送给孩子一生的礼物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感动心灵的故事全集  送给孩子一生的礼物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本书出售、求购地址：https://www.jiaokey.com/book/detail/11556900.html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关键词搜索：https://www.jiaokey.com/tag/感动心灵的故事全集  送给孩子一生的礼物.html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