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红楼梦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红楼梦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本书出售、求购地址：https://www.jiaokey.com/book/detail/11556891.html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关键词搜索：https://www.jiaokey.com/tag/中国文学名著  红楼梦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