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趣味字谜歌谣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趣味字谜歌谣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本书出售、求购地址：https://www.jiaokey.com/book/detail/11556870.html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关键词搜索：https://www.jiaokey.com/tag/趣味字谜歌谣.html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