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  5  火中的权仗·沉默的温柔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  5  火中的权仗·沉默的温柔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本书出售、求购地址：https://www.jiaokey.com/book/detail/11556861.html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关键词搜索：https://www.jiaokey.com/tag/亵渎  5  火中的权仗·沉默的温柔.html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