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书名：超级幽默大笑话</w:t>
      </w:r>
    </w:p>
    <w:p>
      <w:r>
        <w:t>作者：韩小恒编著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超级幽默大笑话 评论地址：https://www.jiaokey.com/book/detail/11556803.html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