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镜悟·  镜语  一个电视人的思考与实践</w:t>
      </w:r>
    </w:p>
    <w:p>
      <w:r>
        <w:rPr>
          <w:rFonts w:ascii="宋体" w:hAnsi="宋体" w:eastAsia="宋体"/>
          <w:sz w:val="24"/>
        </w:rPr>
        <w:t>李炳钦著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镜悟·  镜语  一个电视人的思考与实践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电视工作(学科: 评论) 电视节目(学科:  解说词 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本书出售、求购地址：https://www.jiaokey.com/book/detail/11556779.html</w:t>
      </w:r>
    </w:p>
    <w:p>
      <w:r>
        <w:t>更多相关图书推荐：https://www.jiaokey.com</w:t>
      </w:r>
    </w:p>
    <w:p>
      <w:r>
        <w:t>李炳钦著 其他作品：https://www.jiaokey.com/tag/李炳钦著.html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关键词搜索：https://www.jiaokey.com/tag/电视工作(学科: 评论) 电视节目(学科:  解说词 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