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与上帝共舞</w:t>
      </w:r>
    </w:p>
    <w:p>
      <w:r>
        <w:rPr>
          <w:rFonts w:ascii="宋体" w:hAnsi="宋体" w:eastAsia="宋体"/>
          <w:sz w:val="24"/>
        </w:rPr>
        <w:t>（美）戴安妮·R.艾萨克斯（Diane R.Isaacs）著；詹姆斯·曼利奥·梅雷迪斯绘图 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与上帝共舞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（美）戴安妮·R.艾萨克斯（Diane R.Isaacs）著；詹姆斯·曼利奥·梅雷迪斯绘图 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本书出售、求购地址：https://www.jiaokey.com/book/detail/11556731.html</w:t>
      </w:r>
    </w:p>
    <w:p>
      <w:r>
        <w:t>更多相关图书推荐：https://www.jiaokey.com</w:t>
      </w:r>
    </w:p>
    <w:p>
      <w:r>
        <w:t>（美）戴安妮·R.艾萨克斯（Diane R.Isaacs）著；詹姆斯·曼利奥·梅雷迪斯绘图 李颖译 其他作品：https://www.jiaokey.com/tag/（美）戴安妮·R.艾萨克斯（Diane R.Isaacs）著；詹姆斯·曼利奥·梅雷迪斯绘图 李颖译.html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关键词搜索：https://www.jiaokey.com/tag/与上帝共舞.html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