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闪光灯摄影</w:t>
      </w:r>
    </w:p>
    <w:p>
      <w:r>
        <w:rPr>
          <w:rFonts w:ascii="宋体" w:hAnsi="宋体" w:eastAsia="宋体"/>
          <w:sz w:val="24"/>
        </w:rPr>
        <w:t>（德）米夏埃尔·尼什克（Michael Nischke）原著；于芳翻译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闪光灯摄影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（德）米夏埃尔·尼什克（Michael Nischke）原著；于芳翻译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本书出售、求购地址：https://www.jiaokey.com/book/detail/11556721.html</w:t>
      </w:r>
    </w:p>
    <w:p>
      <w:r>
        <w:t>更多相关图书推荐：https://www.jiaokey.com</w:t>
      </w:r>
    </w:p>
    <w:p>
      <w:r>
        <w:t>（德）米夏埃尔·尼什克（Michael Nischke）原著；于芳翻译 其他作品：https://www.jiaokey.com/tag/（德）米夏埃尔·尼什克（Michael Nischke）原著；于芳翻译.html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关键词搜索：https://www.jiaokey.com/tag/闪光灯摄影.html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