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美国中小学社会课教学实践</w:t>
      </w:r>
    </w:p>
    <w:p>
      <w:r>
        <w:rPr>
          <w:rFonts w:ascii="宋体" w:hAnsi="宋体" w:eastAsia="宋体"/>
          <w:sz w:val="24"/>
        </w:rPr>
        <w:t>（美）帕米拉·J.法丽丝（Pamela J.Farris）著；张谊，王克译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美国中小学社会课教学实践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（美）帕米拉·J.法丽丝（Pamela J.Farris）著；张谊，王克译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本书出售、求购地址：https://www.jiaokey.com/book/detail/11556709.html</w:t>
      </w:r>
    </w:p>
    <w:p>
      <w:r>
        <w:t>更多相关图书推荐：https://www.jiaokey.com</w:t>
      </w:r>
    </w:p>
    <w:p>
      <w:r>
        <w:t>（美）帕米拉·J.法丽丝（Pamela J.Farris）著；张谊，王克译 其他作品：https://www.jiaokey.com/tag/（美）帕米拉·J.法丽丝（Pamela J.Farris）著；张谊，王克译.html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关键词搜索：https://www.jiaokey.com/tag/美国中小学社会课教学实践.html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