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1分钟醍醐灌顶  职场篇</w:t>
      </w:r>
    </w:p>
    <w:p>
      <w:r>
        <w:rPr>
          <w:rFonts w:ascii="宋体" w:hAnsi="宋体" w:eastAsia="宋体"/>
          <w:sz w:val="24"/>
        </w:rPr>
        <w:t>（美）罗伯特·麦科德（Robert McCord）编著；吴溪等译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1分钟醍醐灌顶  职场篇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（美）罗伯特·麦科德（Robert McCord）编著；吴溪等译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本书出售、求购地址：https://www.jiaokey.com/book/detail/11556706.html</w:t>
      </w:r>
    </w:p>
    <w:p>
      <w:r>
        <w:t>更多相关图书推荐：https://www.jiaokey.com</w:t>
      </w:r>
    </w:p>
    <w:p>
      <w:r>
        <w:t>（美）罗伯特·麦科德（Robert McCord）编著；吴溪等译 其他作品：https://www.jiaokey.com/tag/（美）罗伯特·麦科德（Robert McCord）编著；吴溪等译.html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关键词搜索：https://www.jiaokey.com/tag/1分钟醍醐灌顶  职场篇.html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