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美国中小学社会课教学策略</w:t>
      </w:r>
    </w:p>
    <w:p>
      <w:r>
        <w:rPr>
          <w:rFonts w:ascii="宋体" w:hAnsi="宋体" w:eastAsia="宋体"/>
          <w:sz w:val="24"/>
        </w:rPr>
        <w:t>（美）大卫·A.威尔顿（David A.Welton）著；吴玉军等译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美国中小学社会课教学策略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（美）大卫·A.威尔顿（David A.Welton）著；吴玉军等译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本书出售、求购地址：https://www.jiaokey.com/book/detail/11556679.html</w:t>
      </w:r>
    </w:p>
    <w:p>
      <w:r>
        <w:t>更多相关图书推荐：https://www.jiaokey.com</w:t>
      </w:r>
    </w:p>
    <w:p>
      <w:r>
        <w:t>（美）大卫·A.威尔顿（David A.Welton）著；吴玉军等译 其他作品：https://www.jiaokey.com/tag/（美）大卫·A.威尔顿（David A.Welton）著；吴玉军等译.html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关键词搜索：https://www.jiaokey.com/tag/美国中小学社会课教学策略.html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