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男生女生脱颖而出之完全理由</w:t>
      </w:r>
    </w:p>
    <w:p>
      <w:r>
        <w:rPr>
          <w:rFonts w:ascii="宋体" w:hAnsi="宋体" w:eastAsia="宋体"/>
          <w:sz w:val="24"/>
        </w:rPr>
        <w:t>周远河著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男生女生脱颖而出之完全理由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中学生-素质教育-课外读物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本书出售、求购地址：https://www.jiaokey.com/book/detail/11556655.html</w:t>
      </w:r>
    </w:p>
    <w:p>
      <w:r>
        <w:t>更多相关图书推荐：https://www.jiaokey.com</w:t>
      </w:r>
    </w:p>
    <w:p>
      <w:r>
        <w:t>周远河著 其他作品：https://www.jiaokey.com/tag/周远河著.html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关键词搜索：https://www.jiaokey.com/tag/中学生-素质教育-课外读物.html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