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七星河  三江平原古代遗址调查与勘测报告</w:t>
      </w:r>
    </w:p>
    <w:p>
      <w:r>
        <w:rPr>
          <w:rFonts w:ascii="宋体" w:hAnsi="宋体" w:eastAsia="宋体"/>
          <w:sz w:val="24"/>
        </w:rPr>
        <w:t>杨志军，许永杰主编；黑龙江省文物考古研究所编著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七星河  三江平原古代遗址调查与勘测报告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杨志军，许永杰主编；黑龙江省文物考古研究所编著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本书出售、求购地址：https://www.jiaokey.com/book/detail/11556654.html</w:t>
      </w:r>
    </w:p>
    <w:p>
      <w:r>
        <w:t>更多相关图书推荐：https://www.jiaokey.com</w:t>
      </w:r>
    </w:p>
    <w:p>
      <w:r>
        <w:t>杨志军，许永杰主编；黑龙江省文物考古研究所编著 其他作品：https://www.jiaokey.com/tag/杨志军，许永杰主编；黑龙江省文物考古研究所编著.html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关键词搜索：https://www.jiaokey.com/tag/七星河  三江平原古代遗址调查与勘测报告.html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