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刻在旧木课桌上的初吻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刻在旧木课桌上的初吻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本书出售、求购地址：https://www.jiaokey.com/book/detail/11556603.html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关键词搜索：https://www.jiaokey.com/tag/刻在旧木课桌上的初吻.html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