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快乐迪尼斯  感动小学生的100篇童话</w:t>
      </w:r>
    </w:p>
    <w:p>
      <w:r>
        <w:rPr>
          <w:rFonts w:ascii="宋体" w:hAnsi="宋体" w:eastAsia="宋体"/>
          <w:sz w:val="24"/>
        </w:rPr>
        <w:t>陈娣，侯徐君，廖树英主编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快乐迪尼斯  感动小学生的100篇童话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陈娣，侯徐君，廖树英主编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本书出售、求购地址：https://www.jiaokey.com/book/detail/11556602.html</w:t>
      </w:r>
    </w:p>
    <w:p>
      <w:r>
        <w:t>更多相关图书推荐：https://www.jiaokey.com</w:t>
      </w:r>
    </w:p>
    <w:p>
      <w:r>
        <w:t>陈娣，侯徐君，廖树英主编 其他作品：https://www.jiaokey.com/tag/陈娣，侯徐君，廖树英主编.html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关键词搜索：https://www.jiaokey.com/tag/快乐迪尼斯  感动小学生的100篇童话.html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